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u w:val="none"/>
          <w:lang w:val="en-US"/>
        </w:rPr>
        <w:t>QUY TRÌNH VÉ</w:t>
      </w:r>
    </w:p>
    <w:p>
      <w:pPr>
        <w:numPr>
          <w:ilvl w:val="0"/>
          <w:numId w:val="11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VÉ THÁI  VIP 500 THỜI GIAN 60 PHÚT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XÔNG HƠI, XÔNG KHÔ.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MASSAGE TRUY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Ề</w:t>
      </w:r>
      <w:r>
        <w:rPr>
          <w:rFonts w:hint="default" w:ascii="Times New Roman" w:hAnsi="Times New Roman" w:cs="Times New Roman"/>
          <w:sz w:val="24"/>
          <w:szCs w:val="24"/>
        </w:rPr>
        <w:t>N TH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ỐN</w:t>
      </w:r>
      <w:r>
        <w:rPr>
          <w:rFonts w:hint="default" w:ascii="Times New Roman" w:hAnsi="Times New Roman" w:cs="Times New Roman"/>
          <w:sz w:val="24"/>
          <w:szCs w:val="24"/>
        </w:rPr>
        <w:t xml:space="preserve">G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MASSAGE ĐÁ NÓNG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Đ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Ắ</w:t>
      </w:r>
      <w:r>
        <w:rPr>
          <w:rFonts w:hint="default" w:ascii="Times New Roman" w:hAnsi="Times New Roman" w:cs="Times New Roman"/>
          <w:sz w:val="24"/>
          <w:szCs w:val="24"/>
        </w:rPr>
        <w:t>P GÓI TH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Ả</w:t>
      </w:r>
      <w:r>
        <w:rPr>
          <w:rFonts w:hint="default" w:ascii="Times New Roman" w:hAnsi="Times New Roman" w:cs="Times New Roman"/>
          <w:sz w:val="24"/>
          <w:szCs w:val="24"/>
        </w:rPr>
        <w:t>O DƯ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Ợ</w:t>
      </w:r>
      <w:r>
        <w:rPr>
          <w:rFonts w:hint="default" w:ascii="Times New Roman" w:hAnsi="Times New Roman" w:cs="Times New Roman"/>
          <w:sz w:val="24"/>
          <w:szCs w:val="24"/>
        </w:rPr>
        <w:t xml:space="preserve">C 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THƯ GIÃN SEXY 50%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CHƯỜM NGỰC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&amp;</w:t>
      </w:r>
      <w:r>
        <w:rPr>
          <w:rFonts w:hint="default" w:ascii="Times New Roman" w:hAnsi="Times New Roman" w:cs="Times New Roman"/>
          <w:sz w:val="24"/>
          <w:szCs w:val="24"/>
        </w:rPr>
        <w:t xml:space="preserve"> LƯNG THƯ GIÃN NGHỆ THUẬT NÓNG L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Ạ</w:t>
      </w:r>
      <w:r>
        <w:rPr>
          <w:rFonts w:hint="default" w:ascii="Times New Roman" w:hAnsi="Times New Roman" w:cs="Times New Roman"/>
          <w:sz w:val="24"/>
          <w:szCs w:val="24"/>
        </w:rPr>
        <w:t>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MASSAGE THÁI</w:t>
      </w:r>
    </w:p>
    <w:p>
      <w:pPr>
        <w:numPr>
          <w:ilvl w:val="0"/>
          <w:numId w:val="1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VÉ BODY VIP 700 THỜI GIAN 70 PHÚT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XÔNG HƠI, XÔNG KHÔ.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MASSAGE TRUY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Ề</w:t>
      </w:r>
      <w:r>
        <w:rPr>
          <w:rFonts w:hint="default" w:ascii="Times New Roman" w:hAnsi="Times New Roman" w:cs="Times New Roman"/>
          <w:sz w:val="24"/>
          <w:szCs w:val="24"/>
        </w:rPr>
        <w:t>N TH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ỐN</w:t>
      </w:r>
      <w:r>
        <w:rPr>
          <w:rFonts w:hint="default" w:ascii="Times New Roman" w:hAnsi="Times New Roman" w:cs="Times New Roman"/>
          <w:sz w:val="24"/>
          <w:szCs w:val="24"/>
        </w:rPr>
        <w:t xml:space="preserve">G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MASSAGE ĐÁ NÓNG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Đ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Ắ</w:t>
      </w:r>
      <w:r>
        <w:rPr>
          <w:rFonts w:hint="default" w:ascii="Times New Roman" w:hAnsi="Times New Roman" w:cs="Times New Roman"/>
          <w:sz w:val="24"/>
          <w:szCs w:val="24"/>
        </w:rPr>
        <w:t>P GÓI TH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Ả</w:t>
      </w:r>
      <w:r>
        <w:rPr>
          <w:rFonts w:hint="default" w:ascii="Times New Roman" w:hAnsi="Times New Roman" w:cs="Times New Roman"/>
          <w:sz w:val="24"/>
          <w:szCs w:val="24"/>
        </w:rPr>
        <w:t>O DƯ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Ợ</w:t>
      </w:r>
      <w:r>
        <w:rPr>
          <w:rFonts w:hint="default" w:ascii="Times New Roman" w:hAnsi="Times New Roman" w:cs="Times New Roman"/>
          <w:sz w:val="24"/>
          <w:szCs w:val="24"/>
        </w:rPr>
        <w:t xml:space="preserve">C 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THƯ GIÃN SEXY 100%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CHƯỜM NGỰC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&amp;</w:t>
      </w:r>
      <w:r>
        <w:rPr>
          <w:rFonts w:hint="default" w:ascii="Times New Roman" w:hAnsi="Times New Roman" w:cs="Times New Roman"/>
          <w:sz w:val="24"/>
          <w:szCs w:val="24"/>
        </w:rPr>
        <w:t xml:space="preserve"> LƯNG THƯ GIÃN NGHỆ THUẬT NÓNG L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Ạ</w:t>
      </w:r>
      <w:r>
        <w:rPr>
          <w:rFonts w:hint="default" w:ascii="Times New Roman" w:hAnsi="Times New Roman" w:cs="Times New Roman"/>
          <w:sz w:val="24"/>
          <w:szCs w:val="24"/>
        </w:rPr>
        <w:t>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THƯ GIÃN </w:t>
      </w:r>
      <w:r>
        <w:rPr>
          <w:rFonts w:hint="default" w:ascii="Times New Roman" w:hAnsi="Times New Roman" w:cs="Times New Roman"/>
          <w:sz w:val="24"/>
          <w:szCs w:val="24"/>
        </w:rPr>
        <w:t xml:space="preserve">TÌNH NHÂN 69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VÉ RELAX VIP 1200. THỜI GIAN 90 PHÚT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(thư giãn 2 lần)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SEX 100% 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Ừ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Đ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ẦU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Đ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ẾN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ẾT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GI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Ờ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ẮM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CHUNG V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ỚI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KHÁCH TRONG B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ỒN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XÔNG HƠI, XÔNG KHÔ.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LẦN 1: </w:t>
      </w:r>
      <w:r>
        <w:rPr>
          <w:rFonts w:hint="default" w:ascii="Times New Roman" w:hAnsi="Times New Roman" w:cs="Times New Roman"/>
          <w:sz w:val="24"/>
          <w:szCs w:val="24"/>
        </w:rPr>
        <w:t>THƯ GIÃN ĐỈNH CAO TRONG B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ỒN</w:t>
      </w:r>
      <w:r>
        <w:rPr>
          <w:rFonts w:hint="default" w:ascii="Times New Roman" w:hAnsi="Times New Roman" w:cs="Times New Roman"/>
          <w:sz w:val="24"/>
          <w:szCs w:val="24"/>
        </w:rPr>
        <w:t xml:space="preserve"> MỘT LẦN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LẦN 2: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CÓ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CIA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RA NGOÀI MASSAGE TRUY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Ề</w:t>
      </w:r>
      <w:r>
        <w:rPr>
          <w:rFonts w:hint="default" w:ascii="Times New Roman" w:hAnsi="Times New Roman" w:cs="Times New Roman"/>
          <w:sz w:val="24"/>
          <w:szCs w:val="24"/>
        </w:rPr>
        <w:t>N TH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ỐN</w:t>
      </w:r>
      <w:r>
        <w:rPr>
          <w:rFonts w:hint="default" w:ascii="Times New Roman" w:hAnsi="Times New Roman" w:cs="Times New Roman"/>
          <w:sz w:val="24"/>
          <w:szCs w:val="24"/>
        </w:rPr>
        <w:t xml:space="preserve">G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MASSAGE ĐÁ NÓNG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</w:rPr>
        <w:t>Đ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Ắ</w:t>
      </w:r>
      <w:r>
        <w:rPr>
          <w:rFonts w:hint="default" w:ascii="Times New Roman" w:hAnsi="Times New Roman" w:cs="Times New Roman"/>
          <w:sz w:val="24"/>
          <w:szCs w:val="24"/>
        </w:rPr>
        <w:t>P GÓI TH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Ả</w:t>
      </w:r>
      <w:r>
        <w:rPr>
          <w:rFonts w:hint="default" w:ascii="Times New Roman" w:hAnsi="Times New Roman" w:cs="Times New Roman"/>
          <w:sz w:val="24"/>
          <w:szCs w:val="24"/>
        </w:rPr>
        <w:t>O DƯ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Ợ</w:t>
      </w:r>
      <w:r>
        <w:rPr>
          <w:rFonts w:hint="default" w:ascii="Times New Roman" w:hAnsi="Times New Roman" w:cs="Times New Roman"/>
          <w:sz w:val="24"/>
          <w:szCs w:val="24"/>
        </w:rPr>
        <w:t xml:space="preserve">C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CHƯỜM NGỰC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&amp;</w:t>
      </w:r>
      <w:r>
        <w:rPr>
          <w:rFonts w:hint="default" w:ascii="Times New Roman" w:hAnsi="Times New Roman" w:cs="Times New Roman"/>
          <w:sz w:val="24"/>
          <w:szCs w:val="24"/>
        </w:rPr>
        <w:t xml:space="preserve"> LƯNG THƯ GIÃN NGHỆ THUẬT NÓNG L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Ạ</w:t>
      </w:r>
      <w:r>
        <w:rPr>
          <w:rFonts w:hint="default" w:ascii="Times New Roman" w:hAnsi="Times New Roman" w:cs="Times New Roman"/>
          <w:sz w:val="24"/>
          <w:szCs w:val="24"/>
        </w:rPr>
        <w:t>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THƯ GIÃN </w:t>
      </w:r>
      <w:r>
        <w:rPr>
          <w:rFonts w:hint="default" w:ascii="Times New Roman" w:hAnsi="Times New Roman" w:cs="Times New Roman"/>
          <w:sz w:val="24"/>
          <w:szCs w:val="24"/>
        </w:rPr>
        <w:t xml:space="preserve">TÌNH NHÂN 69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VÉ NEW RELAX VIP 1500 THỜI GIAN 120 PHÚT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(thư giãn 2 lần)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SEX 100% 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Ừ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Đ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ẦU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Đ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ẾN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ẾT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GI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Ờ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ẮM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CHUNG V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ỚI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KHÁCH TRONG B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ỒN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XÔNG HƠI, XÔNG KHÔ.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LẦN 1: </w:t>
      </w:r>
      <w:r>
        <w:rPr>
          <w:rFonts w:hint="default" w:ascii="Times New Roman" w:hAnsi="Times New Roman" w:cs="Times New Roman"/>
          <w:sz w:val="24"/>
          <w:szCs w:val="24"/>
        </w:rPr>
        <w:t>THƯ GIÃN ĐỈNH CAO TRONG B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ỒN</w:t>
      </w:r>
      <w:r>
        <w:rPr>
          <w:rFonts w:hint="default" w:ascii="Times New Roman" w:hAnsi="Times New Roman" w:cs="Times New Roman"/>
          <w:sz w:val="24"/>
          <w:szCs w:val="24"/>
        </w:rPr>
        <w:t xml:space="preserve"> MỘT LẦN  VÀ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CIA</w:t>
      </w:r>
      <w:r>
        <w:rPr>
          <w:rFonts w:hint="default" w:ascii="Times New Roman" w:hAnsi="Times New Roman" w:cs="Times New Roman"/>
          <w:sz w:val="24"/>
          <w:szCs w:val="24"/>
        </w:rPr>
        <w:t xml:space="preserve"> CHO KHÁCH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LẦN 2: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CŨNG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CÓ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CIA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RA NGOÀI MASSAGE TRUY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Ề</w:t>
      </w:r>
      <w:r>
        <w:rPr>
          <w:rFonts w:hint="default" w:ascii="Times New Roman" w:hAnsi="Times New Roman" w:cs="Times New Roman"/>
          <w:sz w:val="24"/>
          <w:szCs w:val="24"/>
        </w:rPr>
        <w:t>N TH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ỐN</w:t>
      </w:r>
      <w:r>
        <w:rPr>
          <w:rFonts w:hint="default" w:ascii="Times New Roman" w:hAnsi="Times New Roman" w:cs="Times New Roman"/>
          <w:sz w:val="24"/>
          <w:szCs w:val="24"/>
        </w:rPr>
        <w:t xml:space="preserve">G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MASSAGE ĐÁ NÓNG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</w:rPr>
        <w:t>Đ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Ắ</w:t>
      </w:r>
      <w:r>
        <w:rPr>
          <w:rFonts w:hint="default" w:ascii="Times New Roman" w:hAnsi="Times New Roman" w:cs="Times New Roman"/>
          <w:sz w:val="24"/>
          <w:szCs w:val="24"/>
        </w:rPr>
        <w:t>P GÓI TH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Ả</w:t>
      </w:r>
      <w:r>
        <w:rPr>
          <w:rFonts w:hint="default" w:ascii="Times New Roman" w:hAnsi="Times New Roman" w:cs="Times New Roman"/>
          <w:sz w:val="24"/>
          <w:szCs w:val="24"/>
        </w:rPr>
        <w:t>O DƯ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Ợ</w:t>
      </w:r>
      <w:r>
        <w:rPr>
          <w:rFonts w:hint="default" w:ascii="Times New Roman" w:hAnsi="Times New Roman" w:cs="Times New Roman"/>
          <w:sz w:val="24"/>
          <w:szCs w:val="24"/>
        </w:rPr>
        <w:t xml:space="preserve">C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CHƯỜM NGỰC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&amp;</w:t>
      </w:r>
      <w:r>
        <w:rPr>
          <w:rFonts w:hint="default" w:ascii="Times New Roman" w:hAnsi="Times New Roman" w:cs="Times New Roman"/>
          <w:sz w:val="24"/>
          <w:szCs w:val="24"/>
        </w:rPr>
        <w:t xml:space="preserve"> LƯNG THƯ GIÃN NGHỆ THUẬT NÓNG L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Ạ</w:t>
      </w:r>
      <w:r>
        <w:rPr>
          <w:rFonts w:hint="default" w:ascii="Times New Roman" w:hAnsi="Times New Roman" w:cs="Times New Roman"/>
          <w:sz w:val="24"/>
          <w:szCs w:val="24"/>
        </w:rPr>
        <w:t>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THƯ GIÃN </w:t>
      </w:r>
      <w:r>
        <w:rPr>
          <w:rFonts w:hint="default" w:ascii="Times New Roman" w:hAnsi="Times New Roman" w:cs="Times New Roman"/>
          <w:sz w:val="24"/>
          <w:szCs w:val="24"/>
        </w:rPr>
        <w:t xml:space="preserve">TÌNH NHÂN 69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VÉ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SP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00. THỜI GIAN 90 PHÚT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(02 KTV PV &amp; thư giãn 2 lần)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vi-VN"/>
        </w:rPr>
        <w:t xml:space="preserve">QUY TRÌNH VÉ GIỐNG VÉ 1200 NHƯNG 2 KTV PHỤC VỤ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u w:val="single"/>
          <w:lang w:val="vi-VN"/>
        </w:rPr>
      </w:pPr>
    </w:p>
    <w:p>
      <w:pPr>
        <w:jc w:val="left"/>
        <w:rPr>
          <w:rFonts w:hint="default" w:ascii="Times New Roman Italic" w:hAnsi="Times New Roman Italic" w:cs="Times New Roman Italic"/>
          <w:b/>
          <w:bCs/>
          <w:i/>
          <w:i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LƯU Ý: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 Italic" w:hAnsi="Times New Roman Italic" w:cs="Times New Roman Italic"/>
          <w:b/>
          <w:bCs/>
          <w:i/>
          <w:iCs/>
          <w:sz w:val="24"/>
          <w:szCs w:val="24"/>
        </w:rPr>
        <w:t xml:space="preserve">VÀ KHI CÁC EM LÀM THÁI LÀ PHẢI CHƯỜM MẶT TRƯỚC TỪ 3 LẦN MẶT SAU CŨNG TỪ 3 LẦN </w:t>
      </w:r>
      <w:r>
        <w:rPr>
          <w:rFonts w:hint="default" w:ascii="Times New Roman" w:hAnsi="Times New Roman Italic" w:cs="Times New Roman Italic"/>
          <w:b/>
          <w:bCs/>
          <w:i/>
          <w:iCs/>
          <w:sz w:val="24"/>
          <w:szCs w:val="24"/>
          <w:lang w:val="vi-VN"/>
        </w:rPr>
        <w:t>.</w:t>
      </w:r>
    </w:p>
    <w:p>
      <w:pPr>
        <w:jc w:val="left"/>
        <w:rPr>
          <w:rFonts w:hint="default" w:ascii="Times New Roman Italic" w:hAnsi="Times New Roman Italic" w:cs="Times New Roman Italic"/>
          <w:b/>
          <w:bCs/>
          <w:i/>
          <w:iCs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黑体">
    <w:altName w:val="黑体-简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6E7F6D2A"/>
    <w:multiLevelType w:val="singleLevel"/>
    <w:tmpl w:val="6E7F6D2A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810B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D742CF"/>
    <w:rsid w:val="179A4774"/>
    <w:rsid w:val="3BFB6525"/>
    <w:rsid w:val="3D7ED52F"/>
    <w:rsid w:val="4D523B7F"/>
    <w:rsid w:val="57BE4B99"/>
    <w:rsid w:val="74B810B6"/>
    <w:rsid w:val="76EF6A3B"/>
    <w:rsid w:val="D5B48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/>
      <w:jc w:val="center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100" w:beforeAutospacing="1"/>
      <w:jc w:val="center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Office_4.9.0.7859_F1E327BC-269C-435d-A152-05C5408002CA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2023-02-20T10:04:00Z</dcterms:created>
  <dc:creator>Lenovo</dc:creator>
  <cp:lastModifiedBy>nhatphuong</cp:lastModifiedBy>
  <cp:lastPrinted>2023-02-20T10:18:00Z</cp:lastPrinted>
  <dcterms:modified xsi:type="dcterms:W3CDTF">2023-02-20T15:51:27Z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  <property fmtid="{D5CDD505-2E9C-101B-9397-08002B2CF9AE}" pid="3" name="ICV">
    <vt:lpwstr>9878B531C319917B8F34F363D5BCE1FC</vt:lpwstr>
  </property>
</Properties>
</file>